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05-103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Расимы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Кази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18810586240314043921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ею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18810586240314043921 от 14.03.2024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>.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Гусейновой </w:t>
      </w:r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Гусейнов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Кази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0412365400135010372420124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